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18880386230863653184</w:t>
      </w:r>
      <w:r>
        <w:rPr>
          <w:rFonts w:ascii="Times New Roman" w:eastAsia="Times New Roman" w:hAnsi="Times New Roman" w:cs="Times New Roman"/>
        </w:rPr>
        <w:t xml:space="preserve"> от 27.09.2023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</w:t>
      </w:r>
      <w:r>
        <w:rPr>
          <w:rFonts w:ascii="Times New Roman" w:eastAsia="Times New Roman" w:hAnsi="Times New Roman" w:cs="Times New Roman"/>
        </w:rPr>
        <w:t xml:space="preserve">029 </w:t>
      </w:r>
      <w:r>
        <w:rPr>
          <w:rFonts w:ascii="Times New Roman" w:eastAsia="Times New Roman" w:hAnsi="Times New Roman" w:cs="Times New Roman"/>
        </w:rPr>
        <w:t xml:space="preserve">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18880386230863653184 от 27.09.2023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0412365400135006182420130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